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Phone: 9521412435 | Email: lakshyagoyal4@gmail.com</w:t>
      </w:r>
    </w:p>
    <w:p>
      <w:r>
        <w:t>LinkedIn: linkedin.com/in/dr-lakshya-goyal</w:t>
      </w:r>
    </w:p>
    <w:p>
      <w:r>
        <w:br/>
      </w:r>
    </w:p>
    <w:p>
      <w:pPr>
        <w:pStyle w:val="Heading1"/>
      </w:pPr>
      <w:r>
        <w:t>Doctor</w:t>
      </w:r>
    </w:p>
    <w:p>
      <w:pPr>
        <w:pStyle w:val="Heading2"/>
      </w:pPr>
      <w:r>
        <w:t>Professional Summary</w:t>
      </w:r>
    </w:p>
    <w:p>
      <w:r>
        <w:t>A dedicated and compassionate MBBS graduate with comprehensive training and experience gained during an internship at Kasturba Medical College (KMC) Mangalore. Skilled in patient care, diagnostics, and clinical procedures, with a strong foundation in medical knowledge and practice. Passionate about leveraging my medical expertise to contribute to patient health and well-being. Possess excellent communication and teamwork skills, with a commitment to continuous learning and professional development.</w:t>
      </w:r>
    </w:p>
    <w:p>
      <w:r>
        <w:br/>
      </w:r>
    </w:p>
    <w:p>
      <w:pPr>
        <w:pStyle w:val="Heading2"/>
      </w:pPr>
      <w:r>
        <w:t>Work Experience</w:t>
      </w:r>
    </w:p>
    <w:p>
      <w:r>
        <w:t>Internship, Kasturba Medical College (KMC) Mangalore</w:t>
      </w:r>
    </w:p>
    <w:p>
      <w:r>
        <w:t>March 2023 - March 2024</w:t>
      </w:r>
    </w:p>
    <w:p>
      <w:r>
        <w:t>- Provided patient care across various departments including Medicine, Surgery, Pediatrics, Obstetrics, and Gynecology.</w:t>
        <w:br/>
        <w:t>- Assisted in surgical procedures, performed clinical rounds, and managed patient records.</w:t>
        <w:br/>
        <w:t>- Collaborated with senior physicians and healthcare teams to ensure high-quality care.</w:t>
        <w:br/>
        <w:t>- Gained hands-on experience in diagnosing and treating a wide range of medical conditions.</w:t>
      </w:r>
    </w:p>
    <w:p>
      <w:r>
        <w:br/>
      </w:r>
    </w:p>
    <w:p>
      <w:pPr>
        <w:pStyle w:val="Heading2"/>
      </w:pPr>
      <w:r>
        <w:t>Education</w:t>
      </w:r>
    </w:p>
    <w:p>
      <w:r>
        <w:t>MBBS, Kasturba Medical College (KMC) Mangalore</w:t>
      </w:r>
    </w:p>
    <w:p>
      <w:r>
        <w:t>August 2018 - February 2024</w:t>
      </w:r>
    </w:p>
    <w:p>
      <w:r>
        <w:t>- Comprehensive medical education with in-depth study in Anatomy, Physiology, Biochemistry, Pharmacology, Pathology, Microbiology, and Clinical Medicine.</w:t>
        <w:br/>
        <w:t>- Completed clinical rotations in various departments, gaining practical experience in patient management and care.</w:t>
      </w:r>
    </w:p>
    <w:p>
      <w:r>
        <w:br/>
      </w:r>
    </w:p>
    <w:p>
      <w:pPr>
        <w:pStyle w:val="Heading2"/>
      </w:pPr>
      <w:r>
        <w:t>Skills</w:t>
      </w:r>
    </w:p>
    <w:p>
      <w:r>
        <w:t>- Patient Care &amp; Management</w:t>
        <w:br/>
        <w:t>- Diagnostic &amp; Clinical Procedures</w:t>
        <w:br/>
        <w:t>- Medical Documentation</w:t>
        <w:br/>
        <w:t>- Team Collaboration &amp; Communication</w:t>
        <w:br/>
        <w:t>- Emergency Response &amp; First Aid</w:t>
        <w:br/>
        <w:t>- Health Education &amp; Counseling</w:t>
      </w:r>
    </w:p>
    <w:p>
      <w:r>
        <w:br/>
      </w:r>
    </w:p>
    <w:p>
      <w:pPr>
        <w:pStyle w:val="Heading2"/>
      </w:pPr>
      <w:r>
        <w:t>Certifications</w:t>
      </w:r>
    </w:p>
    <w:p>
      <w:r>
        <w:t>Fundamentals in Neuroscience, Stanford University</w:t>
      </w:r>
    </w:p>
    <w:p>
      <w:r>
        <w:t>Converting Challenges into Opportunities, Stanford University</w:t>
      </w:r>
    </w:p>
    <w:p>
      <w:r>
        <w:t>Public Health Perspective on Sustainable Diets, Stanford University</w:t>
      </w:r>
    </w:p>
    <w:p>
      <w:r>
        <w:t>The Science of Well-Being, Stanford University</w:t>
      </w:r>
    </w:p>
    <w:p>
      <w:r>
        <w:br/>
      </w:r>
    </w:p>
    <w:p>
      <w:pPr>
        <w:pStyle w:val="Heading2"/>
      </w:pPr>
      <w:r>
        <w:t>Volunteer Work</w:t>
      </w:r>
    </w:p>
    <w:p>
      <w:r>
        <w:t>Volunteer, NGO in Bihar</w:t>
      </w:r>
    </w:p>
    <w:p>
      <w:r>
        <w:t>- Contributed to health camps and public health initiatives in rural areas.</w:t>
        <w:br/>
        <w:t>- Provided medical assistance and health education to underserved communities.</w:t>
      </w:r>
    </w:p>
    <w:p>
      <w:r>
        <w:br/>
      </w:r>
    </w:p>
    <w:p>
      <w:pPr>
        <w:pStyle w:val="Heading2"/>
      </w:pPr>
      <w:r>
        <w:t>Extracurricular Activities</w:t>
      </w:r>
    </w:p>
    <w:p>
      <w:r>
        <w:t>Badminton</w:t>
      </w:r>
    </w:p>
    <w:p>
      <w:r>
        <w:t>Writing</w:t>
      </w:r>
    </w:p>
    <w:p>
      <w:r>
        <w:t>- Published two books on Amazon Kindle:</w:t>
        <w:br/>
        <w:t xml:space="preserve">  1. Life of a Medical Student</w:t>
        <w:br/>
        <w:t xml:space="preserve">  2. Derma Mnemonics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t>Dr. Lakshya Goyal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