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51EF" w14:textId="13F4740F" w:rsidR="00662DC1" w:rsidRDefault="00662DC1"/>
    <w:tbl>
      <w:tblPr>
        <w:tblpPr w:leftFromText="180" w:rightFromText="180" w:horzAnchor="page" w:tblpX="1286" w:tblpY="-5078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167B4" w:rsidRPr="00BA52D9" w14:paraId="5E237CAC" w14:textId="77777777" w:rsidTr="001A52B4">
        <w:tc>
          <w:tcPr>
            <w:tcW w:w="4320" w:type="dxa"/>
          </w:tcPr>
          <w:p w14:paraId="2B795A4A" w14:textId="77777777" w:rsidR="00662DC1" w:rsidRPr="00BA52D9" w:rsidRDefault="00662DC1" w:rsidP="001A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D9">
              <w:rPr>
                <w:rFonts w:ascii="Times New Roman" w:hAnsi="Times New Roman" w:cs="Times New Roman"/>
                <w:sz w:val="24"/>
                <w:szCs w:val="24"/>
              </w:rPr>
              <w:t xml:space="preserve"> JYOTI</w:t>
            </w:r>
            <w:r w:rsidRPr="00BA52D9">
              <w:rPr>
                <w:rFonts w:ascii="Times New Roman" w:hAnsi="Times New Roman" w:cs="Times New Roman"/>
                <w:sz w:val="24"/>
                <w:szCs w:val="24"/>
              </w:rPr>
              <w:br/>
              <w:t>Email: jyotisk76472@gmail.com</w:t>
            </w:r>
            <w:r w:rsidRPr="00BA52D9">
              <w:rPr>
                <w:rFonts w:ascii="Times New Roman" w:hAnsi="Times New Roman" w:cs="Times New Roman"/>
                <w:sz w:val="24"/>
                <w:szCs w:val="24"/>
              </w:rPr>
              <w:br/>
              <w:t>Mobile: +91 7023780760</w:t>
            </w:r>
            <w:r w:rsidRPr="00BA52D9">
              <w:rPr>
                <w:rFonts w:ascii="Times New Roman" w:hAnsi="Times New Roman" w:cs="Times New Roman"/>
                <w:sz w:val="24"/>
                <w:szCs w:val="24"/>
              </w:rPr>
              <w:br/>
              <w:t>Address: House No. 722, Shyama Prasad Mukherji Nagar, Bharatpur, Rajasthan – 321001</w:t>
            </w:r>
          </w:p>
        </w:tc>
        <w:tc>
          <w:tcPr>
            <w:tcW w:w="4320" w:type="dxa"/>
          </w:tcPr>
          <w:p w14:paraId="698994EF" w14:textId="77777777" w:rsidR="00662DC1" w:rsidRPr="00BA52D9" w:rsidRDefault="00662DC1" w:rsidP="001A52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2C940" w14:textId="67F63B38" w:rsidR="00662DC1" w:rsidRDefault="00662DC1" w:rsidP="002F0CB9">
      <w:r>
        <w:rPr>
          <w:b/>
          <w:sz w:val="24"/>
        </w:rPr>
        <w:t>CAREER OBJECTIVE</w:t>
      </w:r>
    </w:p>
    <w:p w14:paraId="589F4BE7" w14:textId="77777777" w:rsidR="00662DC1" w:rsidRDefault="00662DC1">
      <w:r>
        <w:t>To obtain a responsible and growth-oriented position in an organization where I can utilize my skills, knowledge, and capabilities effectively.</w:t>
      </w:r>
    </w:p>
    <w:p w14:paraId="722FCAD6" w14:textId="77777777" w:rsidR="00662DC1" w:rsidRDefault="00662DC1">
      <w:pPr>
        <w:spacing w:after="40"/>
      </w:pPr>
      <w:r>
        <w:rPr>
          <w:b/>
          <w:sz w:val="24"/>
        </w:rPr>
        <w:t>ACADEMIC QUALIFICATIONS</w:t>
      </w:r>
    </w:p>
    <w:p w14:paraId="2E855F7E" w14:textId="77777777" w:rsidR="00662DC1" w:rsidRDefault="00662DC1">
      <w:pPr>
        <w:pStyle w:val="ListBullet"/>
        <w:spacing w:after="20"/>
      </w:pPr>
      <w:r>
        <w:t>12th – Rajasthan Board, Ajmer (2014–2015)</w:t>
      </w:r>
    </w:p>
    <w:p w14:paraId="4DAD1FE4" w14:textId="77777777" w:rsidR="00662DC1" w:rsidRDefault="00662DC1">
      <w:pPr>
        <w:pStyle w:val="ListBullet"/>
        <w:spacing w:after="20"/>
      </w:pPr>
      <w:r>
        <w:t>B.A – Maharaja Surajmal Brij University (2015–2018)</w:t>
      </w:r>
    </w:p>
    <w:p w14:paraId="05AD53BC" w14:textId="77777777" w:rsidR="00662DC1" w:rsidRDefault="00662DC1">
      <w:pPr>
        <w:pStyle w:val="ListBullet"/>
        <w:spacing w:after="20"/>
      </w:pPr>
      <w:r>
        <w:t>M.A in Clinical Psychology – Kota University (2018–2020)</w:t>
      </w:r>
    </w:p>
    <w:p w14:paraId="657207F8" w14:textId="77777777" w:rsidR="00662DC1" w:rsidRDefault="00662DC1">
      <w:pPr>
        <w:pStyle w:val="ListBullet"/>
        <w:spacing w:after="20"/>
      </w:pPr>
      <w:r>
        <w:t>Professional Diploma in Clinical Psychology – IIS University, Jaipur (2022–2023)</w:t>
      </w:r>
    </w:p>
    <w:p w14:paraId="62A8A988" w14:textId="77777777" w:rsidR="00662DC1" w:rsidRDefault="00662DC1">
      <w:pPr>
        <w:spacing w:after="40"/>
      </w:pPr>
      <w:r>
        <w:rPr>
          <w:b/>
          <w:sz w:val="24"/>
        </w:rPr>
        <w:t>PROFESSIONAL SKILLS</w:t>
      </w:r>
    </w:p>
    <w:p w14:paraId="7B7CAA95" w14:textId="77777777" w:rsidR="00662DC1" w:rsidRDefault="00662DC1">
      <w:pPr>
        <w:pStyle w:val="ListBullet"/>
        <w:spacing w:after="20"/>
      </w:pPr>
      <w:r>
        <w:t>Strong Communication</w:t>
      </w:r>
    </w:p>
    <w:p w14:paraId="78A910B5" w14:textId="77777777" w:rsidR="00662DC1" w:rsidRDefault="00662DC1">
      <w:pPr>
        <w:pStyle w:val="ListBullet"/>
        <w:spacing w:after="20"/>
      </w:pPr>
      <w:r>
        <w:t>Active Listening</w:t>
      </w:r>
    </w:p>
    <w:p w14:paraId="08F2F641" w14:textId="77777777" w:rsidR="00662DC1" w:rsidRDefault="00662DC1">
      <w:pPr>
        <w:pStyle w:val="ListBullet"/>
        <w:spacing w:after="20"/>
      </w:pPr>
      <w:r>
        <w:t>Presentation Skills</w:t>
      </w:r>
    </w:p>
    <w:p w14:paraId="6BDDD0E3" w14:textId="77777777" w:rsidR="00662DC1" w:rsidRDefault="00662DC1">
      <w:pPr>
        <w:pStyle w:val="ListBullet"/>
        <w:spacing w:after="20"/>
      </w:pPr>
      <w:r>
        <w:t>Adaptability</w:t>
      </w:r>
    </w:p>
    <w:p w14:paraId="37A373ED" w14:textId="77777777" w:rsidR="00662DC1" w:rsidRDefault="00662DC1">
      <w:pPr>
        <w:pStyle w:val="ListBullet"/>
        <w:spacing w:after="20"/>
      </w:pPr>
      <w:r>
        <w:t>Flexibility</w:t>
      </w:r>
    </w:p>
    <w:p w14:paraId="14A30E50" w14:textId="77777777" w:rsidR="00662DC1" w:rsidRDefault="00662DC1">
      <w:pPr>
        <w:spacing w:after="40"/>
        <w:rPr>
          <w:b/>
          <w:sz w:val="24"/>
        </w:rPr>
      </w:pPr>
      <w:r>
        <w:rPr>
          <w:b/>
          <w:sz w:val="24"/>
        </w:rPr>
        <w:t>WORK EXPERIENCE</w:t>
      </w:r>
    </w:p>
    <w:p w14:paraId="4E68C3EA" w14:textId="77777777" w:rsidR="00662DC1" w:rsidRDefault="00662DC1" w:rsidP="00AE3EAD">
      <w:pPr>
        <w:pStyle w:val="ListBullet"/>
      </w:pPr>
      <w:r>
        <w:t>Currently working as a Clinical Psychologist Associate at Ehsaas Clinic since March 2025</w:t>
      </w:r>
    </w:p>
    <w:p w14:paraId="2430D255" w14:textId="77777777" w:rsidR="00662DC1" w:rsidRDefault="00662DC1">
      <w:pPr>
        <w:pStyle w:val="ListBullet"/>
        <w:spacing w:after="20"/>
      </w:pPr>
      <w:r>
        <w:t>Tulsi Health Care Mental Health Hospital, Delhi – Clinical Psychologist (Associate) (9th April 2024 to 1st March 2025)</w:t>
      </w:r>
    </w:p>
    <w:p w14:paraId="0001D70E" w14:textId="77777777" w:rsidR="00662DC1" w:rsidRDefault="00662DC1" w:rsidP="003D772C">
      <w:pPr>
        <w:pStyle w:val="ListBullet"/>
        <w:spacing w:after="20"/>
      </w:pPr>
      <w:r>
        <w:t>Manomaya Holistic Mental Health Centre, Jaipur – Clinical Psychologist (Associate) (1st November 2020 to 2024)</w:t>
      </w:r>
    </w:p>
    <w:p w14:paraId="61A3F532" w14:textId="77777777" w:rsidR="00662DC1" w:rsidRDefault="00662DC1">
      <w:pPr>
        <w:pStyle w:val="ListBullet"/>
        <w:spacing w:after="20"/>
      </w:pPr>
      <w:r>
        <w:t>Gautam Hospital, Jaipur – Clinical Psychologist (Trainee)</w:t>
      </w:r>
    </w:p>
    <w:p w14:paraId="6A027972" w14:textId="77777777" w:rsidR="00662DC1" w:rsidRDefault="00662DC1" w:rsidP="009D6726">
      <w:pPr>
        <w:pStyle w:val="ListBullet"/>
        <w:numPr>
          <w:ilvl w:val="0"/>
          <w:numId w:val="0"/>
        </w:numPr>
        <w:spacing w:after="20"/>
        <w:ind w:left="360"/>
      </w:pPr>
      <w:r>
        <w:t>(2022 to 2023)</w:t>
      </w:r>
    </w:p>
    <w:p w14:paraId="7BFA02E5" w14:textId="77777777" w:rsidR="00662DC1" w:rsidRDefault="00662DC1">
      <w:pPr>
        <w:pStyle w:val="ListBullet"/>
        <w:spacing w:after="20"/>
      </w:pPr>
      <w:r>
        <w:t>Pradeep Dagur Hospital, Bharatpur – Counselling Psychologist (1</w:t>
      </w:r>
      <w:r w:rsidRPr="001E2189">
        <w:rPr>
          <w:vertAlign w:val="superscript"/>
        </w:rPr>
        <w:t>st</w:t>
      </w:r>
      <w:r>
        <w:t xml:space="preserve"> November 2020 to 2</w:t>
      </w:r>
      <w:r w:rsidRPr="001E2189">
        <w:rPr>
          <w:vertAlign w:val="superscript"/>
        </w:rPr>
        <w:t>nd</w:t>
      </w:r>
      <w:r>
        <w:t xml:space="preserve"> July 2021)</w:t>
      </w:r>
    </w:p>
    <w:p w14:paraId="414E0E64" w14:textId="77777777" w:rsidR="00662DC1" w:rsidRDefault="00662DC1">
      <w:pPr>
        <w:spacing w:after="40"/>
      </w:pPr>
      <w:r>
        <w:rPr>
          <w:b/>
          <w:sz w:val="24"/>
        </w:rPr>
        <w:t>WORKSHOPS AND SEMINARS</w:t>
      </w:r>
    </w:p>
    <w:p w14:paraId="6A8AEE43" w14:textId="77777777" w:rsidR="00662DC1" w:rsidRDefault="00662DC1">
      <w:pPr>
        <w:pStyle w:val="ListBullet"/>
        <w:spacing w:after="20"/>
      </w:pPr>
      <w:r>
        <w:t>Attended a two-day workshop on Neuropsychological Assessment and Rehabilitation at Amity University, Jaipur (17–18 October 2022)</w:t>
      </w:r>
    </w:p>
    <w:p w14:paraId="6EE37BAB" w14:textId="77777777" w:rsidR="00662DC1" w:rsidRDefault="00662DC1">
      <w:pPr>
        <w:pStyle w:val="ListBullet"/>
        <w:spacing w:after="20"/>
      </w:pPr>
      <w:r>
        <w:t>Attended a two-day workshop on Interpersonal Psychotherapy at Amity Institute of Behavioral Health and Allied Sciences (AIBHAS), Noida (8</w:t>
      </w:r>
      <w:r w:rsidRPr="00A507F3">
        <w:rPr>
          <w:vertAlign w:val="superscript"/>
        </w:rPr>
        <w:t>th</w:t>
      </w:r>
      <w:r>
        <w:t>–9</w:t>
      </w:r>
      <w:r w:rsidRPr="00A507F3">
        <w:rPr>
          <w:vertAlign w:val="superscript"/>
        </w:rPr>
        <w:t>th</w:t>
      </w:r>
      <w:r>
        <w:t xml:space="preserve"> May 2025).</w:t>
      </w:r>
    </w:p>
    <w:p w14:paraId="280C4E93" w14:textId="77777777" w:rsidR="00662DC1" w:rsidRDefault="00662DC1" w:rsidP="00A507F3">
      <w:pPr>
        <w:pStyle w:val="ListBullet"/>
        <w:numPr>
          <w:ilvl w:val="0"/>
          <w:numId w:val="0"/>
        </w:numPr>
        <w:spacing w:after="20"/>
        <w:ind w:left="360"/>
      </w:pPr>
    </w:p>
    <w:p w14:paraId="7B2F3630" w14:textId="77777777" w:rsidR="00662DC1" w:rsidRDefault="00662DC1">
      <w:pPr>
        <w:spacing w:after="40"/>
      </w:pPr>
      <w:r>
        <w:rPr>
          <w:b/>
          <w:sz w:val="24"/>
        </w:rPr>
        <w:t>PERSONAL DETAILS</w:t>
      </w:r>
    </w:p>
    <w:p w14:paraId="5D3ED901" w14:textId="023FEB57" w:rsidR="00662DC1" w:rsidRDefault="00662DC1">
      <w:r>
        <w:t xml:space="preserve">Father’s Name: Kalu </w:t>
      </w:r>
      <w:r w:rsidR="00A27DA0">
        <w:t>Ram</w:t>
      </w:r>
      <w:r>
        <w:br/>
        <w:t>Date of Birth: 24 January 1998</w:t>
      </w:r>
      <w:r>
        <w:br/>
        <w:t>Gender: Female</w:t>
      </w:r>
      <w:r>
        <w:br/>
        <w:t>Nationality: Indian</w:t>
      </w:r>
      <w:r>
        <w:br/>
        <w:t>Marital Status: Unmarried</w:t>
      </w:r>
      <w:r>
        <w:br/>
        <w:t>Languages Known: Hindi &amp; English</w:t>
      </w:r>
      <w:r>
        <w:br/>
        <w:t>Hobbies: Reading, Writing</w:t>
      </w:r>
    </w:p>
    <w:p w14:paraId="4F17E815" w14:textId="77777777" w:rsidR="00662DC1" w:rsidRDefault="00662DC1">
      <w:r>
        <w:br/>
        <w:t>Place: Bharatpur</w:t>
      </w:r>
      <w:r>
        <w:br/>
        <w:t>Date: [Insert Date]</w:t>
      </w:r>
      <w:r>
        <w:br/>
      </w:r>
      <w:r>
        <w:br/>
        <w:t>Signature: Jyoti</w:t>
      </w:r>
    </w:p>
    <w:sectPr w:rsidR="00662D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9524911">
    <w:abstractNumId w:val="8"/>
  </w:num>
  <w:num w:numId="2" w16cid:durableId="305861340">
    <w:abstractNumId w:val="6"/>
  </w:num>
  <w:num w:numId="3" w16cid:durableId="104929706">
    <w:abstractNumId w:val="5"/>
  </w:num>
  <w:num w:numId="4" w16cid:durableId="1479810218">
    <w:abstractNumId w:val="4"/>
  </w:num>
  <w:num w:numId="5" w16cid:durableId="736166344">
    <w:abstractNumId w:val="7"/>
  </w:num>
  <w:num w:numId="6" w16cid:durableId="1033961998">
    <w:abstractNumId w:val="3"/>
  </w:num>
  <w:num w:numId="7" w16cid:durableId="1077283927">
    <w:abstractNumId w:val="2"/>
  </w:num>
  <w:num w:numId="8" w16cid:durableId="1686708938">
    <w:abstractNumId w:val="1"/>
  </w:num>
  <w:num w:numId="9" w16cid:durableId="132037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2571"/>
    <w:rsid w:val="005A03D3"/>
    <w:rsid w:val="005B37CB"/>
    <w:rsid w:val="00662DC1"/>
    <w:rsid w:val="006C3F39"/>
    <w:rsid w:val="00867188"/>
    <w:rsid w:val="00A27DA0"/>
    <w:rsid w:val="00AA1D8D"/>
    <w:rsid w:val="00B47730"/>
    <w:rsid w:val="00CB0664"/>
    <w:rsid w:val="00D56393"/>
    <w:rsid w:val="00F30570"/>
    <w:rsid w:val="00FC693F"/>
    <w:rsid w:val="00F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24140"/>
  <w14:defaultImageDpi w14:val="300"/>
  <w15:docId w15:val="{AB00EC82-7B1B-D042-94FB-47743DEF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Jyoti Kumari</cp:lastModifiedBy>
  <cp:revision>2</cp:revision>
  <dcterms:created xsi:type="dcterms:W3CDTF">2025-05-15T09:27:00Z</dcterms:created>
  <dcterms:modified xsi:type="dcterms:W3CDTF">2025-05-15T09:27:00Z</dcterms:modified>
  <cp:category/>
</cp:coreProperties>
</file>